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电网设备诊断分析及检修决策</w:t>
      </w:r>
    </w:p>
    <w:p>
      <w:r>
        <w:rPr>
          <w:rFonts w:ascii="宋体" w:hAnsi="宋体" w:eastAsia="宋体"/>
          <w:sz w:val="24"/>
        </w:rPr>
        <w:t>戴庆华，漆铭钧主编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电网设备诊断分析及检修决策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戴庆华，漆铭钧主编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本书出售、求购地址：https://www.jiaokey.com/book/detail/13669995.html</w:t>
      </w:r>
    </w:p>
    <w:p>
      <w:r>
        <w:t>更多相关图书推荐：https://www.jiaokey.com</w:t>
      </w:r>
    </w:p>
    <w:p>
      <w:r>
        <w:t>戴庆华，漆铭钧主编 其他作品：https://www.jiaokey.com/tag/戴庆华，漆铭钧主编.html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关键词搜索：https://www.jiaokey.com/tag/电网设备诊断分析及检修决策.html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