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隐私数据泄露行为分析  模型、工具与案例</w:t>
      </w:r>
    </w:p>
    <w:p>
      <w:r>
        <w:rPr>
          <w:rFonts w:ascii="宋体" w:hAnsi="宋体" w:eastAsia="宋体"/>
          <w:sz w:val="24"/>
        </w:rPr>
        <w:t>王元卓，范乐君，程学旗著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隐私数据泄露行为分析  模型、工具与案例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王元卓，范乐君，程学旗著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本书出售、求购地址：https://www.jiaokey.com/book/detail/13669990.html</w:t>
      </w:r>
    </w:p>
    <w:p>
      <w:r>
        <w:t>更多相关图书推荐：https://www.jiaokey.com</w:t>
      </w:r>
    </w:p>
    <w:p>
      <w:r>
        <w:t>王元卓，范乐君，程学旗著 其他作品：https://www.jiaokey.com/tag/王元卓，范乐君，程学旗著.html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关键词搜索：https://www.jiaokey.com/tag/隐私数据泄露行为分析  模型、工具与案例.html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