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书名：中国北方美食之旅</w:t>
      </w:r>
    </w:p>
    <w:p>
      <w:r>
        <w:t>作者：《中国旅游》出版社编</w:t>
      </w:r>
    </w:p>
    <w:p>
      <w:r>
        <w:t>出版社：上海:上海文化出版社,2014.08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中国北方美食之旅 评论地址：https://www.jiaokey.com/book/detail/13669987.html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