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裂隙岩体应力渗流耦合特性及锚固理论</w:t>
      </w:r>
    </w:p>
    <w:p>
      <w:r>
        <w:rPr>
          <w:rFonts w:ascii="宋体" w:hAnsi="宋体" w:eastAsia="宋体"/>
          <w:sz w:val="24"/>
        </w:rPr>
        <w:t>王刚，蒋宇静，李术才著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裂隙岩体应力渗流耦合特性及锚固理论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王刚，蒋宇静，李术才著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本书出售、求购地址：https://www.jiaokey.com/book/detail/13669978.html</w:t>
      </w:r>
    </w:p>
    <w:p>
      <w:r>
        <w:t>更多相关图书推荐：https://www.jiaokey.com</w:t>
      </w:r>
    </w:p>
    <w:p>
      <w:r>
        <w:t>王刚，蒋宇静，李术才著 其他作品：https://www.jiaokey.com/tag/王刚，蒋宇静，李术才著.html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关键词搜索：https://www.jiaokey.com/tag/裂隙岩体应力渗流耦合特性及锚固理论.html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