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 Zynq SoC与嵌入式Linux设计实战指南  兼容ARM Cortex-A9的设计方法</w:t>
      </w:r>
    </w:p>
    <w:p>
      <w:r>
        <w:rPr>
          <w:rFonts w:ascii="宋体" w:hAnsi="宋体" w:eastAsia="宋体"/>
          <w:sz w:val="24"/>
        </w:rPr>
        <w:t>陆启帅，陆彦婷，王地著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 Zynq SoC与嵌入式Linux设计实战指南  兼容ARM Cortex-A9的设计方法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陆启帅，陆彦婷，王地著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本书出售、求购地址：https://www.jiaokey.com/book/detail/13669976.html</w:t>
      </w:r>
    </w:p>
    <w:p>
      <w:r>
        <w:t>更多相关图书推荐：https://www.jiaokey.com</w:t>
      </w:r>
    </w:p>
    <w:p>
      <w:r>
        <w:t>陆启帅，陆彦婷，王地著 其他作品：https://www.jiaokey.com/tag/陆启帅，陆彦婷，王地著.html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关键词搜索：https://www.jiaokey.com/tag/Xilinx Zynq SoC与嵌入式Linux设计实战指南  兼容ARM Cortex-A9的设计方法.html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