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X Server Essentials 10.9：OS X Mavericks server全解析</w:t>
      </w:r>
    </w:p>
    <w:p>
      <w:r>
        <w:rPr>
          <w:rFonts w:ascii="宋体" w:hAnsi="宋体" w:eastAsia="宋体"/>
          <w:sz w:val="24"/>
        </w:rPr>
        <w:t>（美）阿克·德雷尔（ArekDreyer），（美）本·格雷斯勒（BenGreisler）编著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X Server Essentials 10.9：OS X Mavericks server全解析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（美）阿克·德雷尔（ArekDreyer），（美）本·格雷斯勒（BenGreisler）编著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本书出售、求购地址：https://www.jiaokey.com/book/detail/13669964.html</w:t>
      </w:r>
    </w:p>
    <w:p>
      <w:r>
        <w:t>更多相关图书推荐：https://www.jiaokey.com</w:t>
      </w:r>
    </w:p>
    <w:p>
      <w:r>
        <w:t>（美）阿克·德雷尔（ArekDreyer），（美）本·格雷斯勒（BenGreisler）编著 其他作品：https://www.jiaokey.com/tag/（美）阿克·德雷尔（ArekDreyer），（美）本·格雷斯勒（BenGreisler）编著.html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 X Server Essentials 10.9：OS X Mavericks server全解析.html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