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多媒体技术应用与实践</w:t>
      </w:r>
    </w:p>
    <w:p>
      <w:r>
        <w:rPr>
          <w:rFonts w:ascii="宋体" w:hAnsi="宋体" w:eastAsia="宋体"/>
          <w:sz w:val="24"/>
        </w:rPr>
        <w:t>李海芳，马垚主编；廖丽娟，段利国，武淑红，曹洁副主编；陈俊杰审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李海芳，马垚主编；廖丽娟，段利国，武淑红，曹洁副主编；陈俊杰审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本书出售、求购地址：https://www.jiaokey.com/book/detail/13669961.html</w:t>
      </w:r>
    </w:p>
    <w:p>
      <w:r>
        <w:t>更多相关图书推荐：https://www.jiaokey.com</w:t>
      </w:r>
    </w:p>
    <w:p>
      <w:r>
        <w:t>李海芳，马垚主编；廖丽娟，段利国，武淑红，曹洁副主编；陈俊杰审 其他作品：https://www.jiaokey.com/tag/李海芳，马垚主编；廖丽娟，段利国，武淑红，曹洁副主编；陈俊杰审.html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