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书名：杞人忧天  只有一个地球</w:t>
      </w:r>
    </w:p>
    <w:p>
      <w:r>
        <w:t>作者：王健民等编著</w:t>
      </w:r>
    </w:p>
    <w:p>
      <w:r>
        <w:t>出版社：北京:中国环境科学出版社,2014.09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杞人忧天  只有一个地球 评论地址：https://www.jiaokey.com/book/detail/13669938.html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