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  身边的创意环保手提纸袋</w:t>
      </w:r>
    </w:p>
    <w:p>
      <w:r>
        <w:t>作者：陈晔编著</w:t>
      </w:r>
    </w:p>
    <w:p>
      <w:r>
        <w:t>出版社：上海：上海人民出版社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包容  身边的创意环保手提纸袋 评论地址：https://www.jiaokey.com/book/detail/13669937.html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