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书名：交通规划与仿真软件实验指导书</w:t>
      </w:r>
    </w:p>
    <w:p>
      <w:r>
        <w:t>作者：秦焕美，曹静编著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总页数：339</w:t>
      </w:r>
    </w:p>
    <w:p>
      <w:r>
        <w:t>更多请访问教客网: www.jiaokey.com</w:t>
      </w:r>
    </w:p>
    <w:p>
      <w:r>
        <w:t>交通规划与仿真软件实验指导书 评论地址：https://www.jiaokey.com/book/detail/13669935.html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