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书名：汽车电器系统检修</w:t>
      </w:r>
    </w:p>
    <w:p>
      <w:r>
        <w:t>作者：伍振铭主编；江路明主审；刘铭哲，姜云斐，陈俊杰，温云，李良，王建，王艳丽副主编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汽车电器系统检修 评论地址：https://www.jiaokey.com/book/detail/13669933.html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