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电子设计自动化技术  第2版</w:t>
      </w:r>
    </w:p>
    <w:p>
      <w:r>
        <w:rPr>
          <w:rFonts w:ascii="宋体" w:hAnsi="宋体" w:eastAsia="宋体"/>
          <w:sz w:val="24"/>
        </w:rPr>
        <w:t>李平，李辉，杜涛，谢小东编著；王忆文主审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李平，李辉，杜涛，谢小东编著；王忆文主审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本书出售、求购地址：https://www.jiaokey.com/book/detail/13669931.html</w:t>
      </w:r>
    </w:p>
    <w:p>
      <w:r>
        <w:t>更多相关图书推荐：https://www.jiaokey.com</w:t>
      </w:r>
    </w:p>
    <w:p>
      <w:r>
        <w:t>李平，李辉，杜涛，谢小东编著；王忆文主审 其他作品：https://www.jiaokey.com/tag/李平，李辉，杜涛，谢小东编著；王忆文主审.html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关键词搜索：https://www.jiaokey.com/tag/电子设计自动化技术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