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书名：汽车电工电子技术基础</w:t>
      </w:r>
    </w:p>
    <w:p>
      <w:r>
        <w:t>作者：吕娜，张秀红，徐磊主编；王红艳，林琦，李明月，李平副主编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总页数：173</w:t>
      </w:r>
    </w:p>
    <w:p>
      <w:r>
        <w:t>更多请访问教客网: www.jiaokey.com</w:t>
      </w:r>
    </w:p>
    <w:p>
      <w:r>
        <w:t>汽车电工电子技术基础 评论地址：https://www.jiaokey.com/book/detail/13669921.html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