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飞行程序运行评估的理论与方法研究  安全、经济、管制适用性和环境影响分析</w:t>
      </w:r>
    </w:p>
    <w:p>
      <w:r>
        <w:rPr>
          <w:rFonts w:ascii="宋体" w:hAnsi="宋体" w:eastAsia="宋体"/>
          <w:sz w:val="24"/>
        </w:rPr>
        <w:t>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飞行程序运行评估的理论与方法研究  安全、经济、管制适用性和环境影响分析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本书出售、求购地址：https://www.jiaokey.com/book/detail/13669907.html</w:t>
      </w:r>
    </w:p>
    <w:p>
      <w:r>
        <w:t>更多相关图书推荐：https://www.jiaokey.com</w:t>
      </w:r>
    </w:p>
    <w:p>
      <w:r>
        <w:t>王超著 其他作品：https://www.jiaokey.com/tag/王超著.html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关键词搜索：https://www.jiaokey.com/tag/飞行程序运行评估的理论与方法研究  安全、经济、管制适用性和环境影响分析.html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