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基于XML电子商务标准应用指南</w:t>
      </w:r>
    </w:p>
    <w:p>
      <w:r>
        <w:rPr>
          <w:rFonts w:ascii="宋体" w:hAnsi="宋体" w:eastAsia="宋体"/>
          <w:sz w:val="24"/>
        </w:rPr>
        <w:t>胡涵景，张荫芬，李小林著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基于XML电子商务标准应用指南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胡涵景，张荫芬，李小林著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本书出售、求购地址：https://www.jiaokey.com/book/detail/13669897.html</w:t>
      </w:r>
    </w:p>
    <w:p>
      <w:r>
        <w:t>更多相关图书推荐：https://www.jiaokey.com</w:t>
      </w:r>
    </w:p>
    <w:p>
      <w:r>
        <w:t>胡涵景，张荫芬，李小林著 其他作品：https://www.jiaokey.com/tag/胡涵景，张荫芬，李小林著.html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关键词搜索：https://www.jiaokey.com/tag/基于XML电子商务标准应用指南.html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