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书名：中文版After Effects CC光效设计  全彩印刷</w:t>
      </w:r>
    </w:p>
    <w:p>
      <w:r>
        <w:t>作者：尹小港编著</w:t>
      </w:r>
    </w:p>
    <w:p>
      <w:r>
        <w:t>出版社：北京:海洋出版社,2014.11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中文版After Effects CC光效设计  全彩印刷 评论地址：https://www.jiaokey.com/book/detail/13669886.html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