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2014中文版标准教程  最新彩色版</w:t>
      </w:r>
    </w:p>
    <w:p>
      <w:r>
        <w:rPr>
          <w:rFonts w:ascii="宋体" w:hAnsi="宋体" w:eastAsia="宋体"/>
          <w:sz w:val="24"/>
        </w:rPr>
        <w:t>旷枚花，史原，石岩，陈墨白编著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2014中文版标准教程  最新彩色版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旷枚花，史原，石岩，陈墨白编著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本书出售、求购地址：https://www.jiaokey.com/book/detail/13669876.html</w:t>
      </w:r>
    </w:p>
    <w:p>
      <w:r>
        <w:t>更多相关图书推荐：https://www.jiaokey.com</w:t>
      </w:r>
    </w:p>
    <w:p>
      <w:r>
        <w:t>旷枚花，史原，石岩，陈墨白编著 其他作品：https://www.jiaokey.com/tag/旷枚花，史原，石岩，陈墨白编著.html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2014中文版标准教程  最新彩色版.html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