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CS2中文版网页设计与制作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CS2中文版网页设计与制作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本书出售、求购地址：https://www.jiaokey.com/book/detail/13669872.html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CS2中文版网页设计与制作.html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