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CS6中文版平面设计与制作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CS6中文版平面设计与制作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本书出售、求购地址：https://www.jiaokey.com/book/detail/13669870.html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关键词搜索：https://www.jiaokey.com/tag/Illustrator CS6中文版平面设计与制作.html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