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海子作品  精华本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海子作品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本书出售、求购地址：https://www.jiaokey.com/book/detail/13669857.html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关键词搜索：https://www.jiaokey.com/tag/海子作品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