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王小波作品  精华本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王小波作品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本书出售、求购地址：https://www.jiaokey.com/book/detail/13669846.html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关键词搜索：https://www.jiaokey.com/tag/王小波作品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