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创业是一种信仰  大学生必上的十堂创业课</w:t>
      </w:r>
    </w:p>
    <w:p>
      <w:r>
        <w:rPr>
          <w:rFonts w:ascii="宋体" w:hAnsi="宋体" w:eastAsia="宋体"/>
          <w:sz w:val="24"/>
        </w:rPr>
        <w:t>陈麒宇著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创业是一种信仰  大学生必上的十堂创业课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陈麒宇著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本书出售、求购地址：https://www.jiaokey.com/book/detail/13669830.html</w:t>
      </w:r>
    </w:p>
    <w:p>
      <w:r>
        <w:t>更多相关图书推荐：https://www.jiaokey.com</w:t>
      </w:r>
    </w:p>
    <w:p>
      <w:r>
        <w:t>陈麒宇著 其他作品：https://www.jiaokey.com/tag/陈麒宇著.html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关键词搜索：https://www.jiaokey.com/tag/创业是一种信仰  大学生必上的十堂创业课.html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