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光传输设备安装测试实训教程</w:t>
      </w:r>
    </w:p>
    <w:p>
      <w:r>
        <w:rPr>
          <w:rFonts w:ascii="宋体" w:hAnsi="宋体" w:eastAsia="宋体"/>
          <w:sz w:val="24"/>
        </w:rPr>
        <w:t>蒋康明，李伟坚，吴赞红主编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光传输设备安装测试实训教程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蒋康明，李伟坚，吴赞红主编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本书出售、求购地址：https://www.jiaokey.com/book/detail/13669826.html</w:t>
      </w:r>
    </w:p>
    <w:p>
      <w:r>
        <w:t>更多相关图书推荐：https://www.jiaokey.com</w:t>
      </w:r>
    </w:p>
    <w:p>
      <w:r>
        <w:t>蒋康明，李伟坚，吴赞红主编 其他作品：https://www.jiaokey.com/tag/蒋康明，李伟坚，吴赞红主编.html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关键词搜索：https://www.jiaokey.com/tag/光传输设备安装测试实训教程.html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