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环境生物修复技术与案例</w:t>
      </w:r>
    </w:p>
    <w:p>
      <w:r>
        <w:rPr>
          <w:rFonts w:ascii="宋体" w:hAnsi="宋体" w:eastAsia="宋体"/>
          <w:sz w:val="24"/>
        </w:rPr>
        <w:t>李素英主编；常英副主编；刘芳，王海鸥，王鑫厅参编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环境生物修复技术与案例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李素英主编；常英副主编；刘芳，王海鸥，王鑫厅参编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本书出售、求购地址：https://www.jiaokey.com/book/detail/13669814.html</w:t>
      </w:r>
    </w:p>
    <w:p>
      <w:r>
        <w:t>更多相关图书推荐：https://www.jiaokey.com</w:t>
      </w:r>
    </w:p>
    <w:p>
      <w:r>
        <w:t>李素英主编；常英副主编；刘芳，王海鸥，王鑫厅参编 其他作品：https://www.jiaokey.com/tag/李素英主编；常英副主编；刘芳，王海鸥，王鑫厅参编.html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关键词搜索：https://www.jiaokey.com/tag/环境生物修复技术与案例.html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