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牛老师教您  边学边练S7-200PLC技术及应用</w:t>
      </w:r>
    </w:p>
    <w:p>
      <w:r>
        <w:rPr>
          <w:rFonts w:ascii="宋体" w:hAnsi="宋体" w:eastAsia="宋体"/>
          <w:sz w:val="24"/>
        </w:rPr>
        <w:t>牛百齐，史晓骏，许斌编著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牛老师教您  边学边练S7-200PLC技术及应用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牛百齐，史晓骏，许斌编著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本书出售、求购地址：https://www.jiaokey.com/book/detail/13669813.html</w:t>
      </w:r>
    </w:p>
    <w:p>
      <w:r>
        <w:t>更多相关图书推荐：https://www.jiaokey.com</w:t>
      </w:r>
    </w:p>
    <w:p>
      <w:r>
        <w:t>牛百齐，史晓骏，许斌编著 其他作品：https://www.jiaokey.com/tag/牛百齐，史晓骏，许斌编著.html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关键词搜索：https://www.jiaokey.com/tag/牛老师教您  边学边练S7-200PLC技术及应用.html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