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迈向专业  25位顶级摄影师的成功之道  彩印</w:t>
      </w:r>
    </w:p>
    <w:p>
      <w:r>
        <w:rPr>
          <w:rFonts w:ascii="宋体" w:hAnsi="宋体" w:eastAsia="宋体"/>
          <w:sz w:val="24"/>
        </w:rPr>
        <w:t>（美）伯恩，（美）科恩著；邢广利译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迈向专业  25位顶级摄影师的成功之道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（美）伯恩，（美）科恩著；邢广利译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本书出售、求购地址：https://www.jiaokey.com/book/detail/13669808.html</w:t>
      </w:r>
    </w:p>
    <w:p>
      <w:r>
        <w:t>更多相关图书推荐：https://www.jiaokey.com</w:t>
      </w:r>
    </w:p>
    <w:p>
      <w:r>
        <w:t>（美）伯恩，（美）科恩著；邢广利译 其他作品：https://www.jiaokey.com/tag/（美）伯恩，（美）科恩著；邢广利译.html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关键词搜索：https://www.jiaokey.com/tag/迈向专业  25位顶级摄影师的成功之道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