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作者：田春霞，高元伟，魏彤光主编；纪烨，黄玲，李云东副主编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总页数：213</w:t>
      </w:r>
    </w:p>
    <w:p>
      <w:r>
        <w:t>更多请访问教客网: www.jiaokey.com</w:t>
      </w:r>
    </w:p>
    <w:p>
      <w:r>
        <w:t>汽车文化 评论地址：https://www.jiaokey.com/book/detail/13669799.html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