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书名：智能仪器理论、设计和应用</w:t>
      </w:r>
    </w:p>
    <w:p>
      <w:r>
        <w:t>作者：傅林主编；邓昌建，聂玲副主编；胡沁春，蒋勇敢参编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总页数：404</w:t>
      </w:r>
    </w:p>
    <w:p>
      <w:r>
        <w:t>更多请访问教客网: www.jiaokey.com</w:t>
      </w:r>
    </w:p>
    <w:p>
      <w:r>
        <w:t>智能仪器理论、设计和应用 评论地址：https://www.jiaokey.com/book/detail/13669790.html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