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  走出心灵的黑暗</w:t>
      </w:r>
    </w:p>
    <w:p>
      <w:r>
        <w:t>作者：（德国）吕迪格·达尔克著；屈美娟，李婧译</w:t>
      </w:r>
    </w:p>
    <w:p>
      <w:r>
        <w:t>出版社：太原:山西经济出版社,2014.11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抑郁症  走出心灵的黑暗 评论地址：https://www.jiaokey.com/book/detail/13669773.html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