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国家建设背景下的城市化战略  中美两国的经验</w:t>
      </w:r>
    </w:p>
    <w:p>
      <w:r>
        <w:rPr>
          <w:rFonts w:ascii="宋体" w:hAnsi="宋体" w:eastAsia="宋体"/>
          <w:sz w:val="24"/>
        </w:rPr>
        <w:t>梁波，杨艳文著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国家建设背景下的城市化战略  中美两国的经验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梁波，杨艳文著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本书出售、求购地址：https://www.jiaokey.com/book/detail/13669719.html</w:t>
      </w:r>
    </w:p>
    <w:p>
      <w:r>
        <w:t>更多相关图书推荐：https://www.jiaokey.com</w:t>
      </w:r>
    </w:p>
    <w:p>
      <w:r>
        <w:t>梁波，杨艳文著 其他作品：https://www.jiaokey.com/tag/梁波，杨艳文著.html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关键词搜索：https://www.jiaokey.com/tag/国家建设背景下的城市化战略  中美两国的经验.html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