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飞行员脑力负荷测量与应用</w:t>
      </w:r>
    </w:p>
    <w:p>
      <w:r>
        <w:rPr>
          <w:rFonts w:ascii="宋体" w:hAnsi="宋体" w:eastAsia="宋体"/>
          <w:sz w:val="24"/>
        </w:rPr>
        <w:t>完颜笑如，庄达民著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飞行员脑力负荷测量与应用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完颜笑如，庄达民著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本书出售、求购地址：https://www.jiaokey.com/book/detail/13669694.html</w:t>
      </w:r>
    </w:p>
    <w:p>
      <w:r>
        <w:t>更多相关图书推荐：https://www.jiaokey.com</w:t>
      </w:r>
    </w:p>
    <w:p>
      <w:r>
        <w:t>完颜笑如，庄达民著 其他作品：https://www.jiaokey.com/tag/完颜笑如，庄达民著.html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关键词搜索：https://www.jiaokey.com/tag/飞行员脑力负荷测量与应用.html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