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图说世界海洋政治边界 欧洲分册＝ILLUSTRATION OF THE WORLD MARITIME POLITICAL BOUNDARIES EUROPEAN VOLUME</w:t>
      </w:r>
    </w:p>
    <w:p>
      <w:r>
        <w:rPr>
          <w:rFonts w:ascii="宋体" w:hAnsi="宋体" w:eastAsia="宋体"/>
          <w:sz w:val="24"/>
        </w:rPr>
        <w:t>丘君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图说世界海洋政治边界 欧洲分册＝ILLUSTRATION OF THE WORLD MARITIME POLITICAL BOUNDARIES EUROPEAN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本书出售、求购地址：https://www.jiaokey.com/book/detail/13669690.html</w:t>
      </w:r>
    </w:p>
    <w:p>
      <w:r>
        <w:t>更多相关图书推荐：https://www.jiaokey.com</w:t>
      </w:r>
    </w:p>
    <w:p>
      <w:r>
        <w:t>丘君 其他作品：https://www.jiaokey.com/tag/丘君.html</w:t>
      </w:r>
    </w:p>
    <w:p>
      <w:r>
        <w:t>关键词搜索：https://www.jiaokey.com/tag/图说世界海洋政治边界 欧洲分册＝ILLUSTRATION OF THE WORLD MARITIME POLITICAL BOUNDARIES EUROPEAN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