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投资与非理性思维</w:t>
      </w:r>
    </w:p>
    <w:p>
      <w:r>
        <w:rPr>
          <w:rFonts w:ascii="宋体" w:hAnsi="宋体" w:eastAsia="宋体"/>
          <w:sz w:val="24"/>
        </w:rPr>
        <w:t>（美）罗伯特·科佩尔著；孟昕，可静波译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投资与非理性思维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（美）罗伯特·科佩尔著；孟昕，可静波译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本书出售、求购地址：https://www.jiaokey.com/book/detail/13669689.html</w:t>
      </w:r>
    </w:p>
    <w:p>
      <w:r>
        <w:t>更多相关图书推荐：https://www.jiaokey.com</w:t>
      </w:r>
    </w:p>
    <w:p>
      <w:r>
        <w:t>（美）罗伯特·科佩尔著；孟昕，可静波译 其他作品：https://www.jiaokey.com/tag/（美）罗伯特·科佩尔著；孟昕，可静波译.html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关键词搜索：https://www.jiaokey.com/tag/投资与非理性思维.html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