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命运的驯化  悲剧重生于技术精神</w:t>
      </w:r>
    </w:p>
    <w:p>
      <w:r>
        <w:rPr>
          <w:rFonts w:ascii="宋体" w:hAnsi="宋体" w:eastAsia="宋体"/>
          <w:sz w:val="24"/>
        </w:rPr>
        <w:t>（荷兰）约斯·德·穆尔著；麦永雄译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命运的驯化  悲剧重生于技术精神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（荷兰）约斯·德·穆尔著；麦永雄译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本书出售、求购地址：https://www.jiaokey.com/book/detail/13669667.html</w:t>
      </w:r>
    </w:p>
    <w:p>
      <w:r>
        <w:t>更多相关图书推荐：https://www.jiaokey.com</w:t>
      </w:r>
    </w:p>
    <w:p>
      <w:r>
        <w:t>（荷兰）约斯·德·穆尔著；麦永雄译 其他作品：https://www.jiaokey.com/tag/（荷兰）约斯·德·穆尔著；麦永雄译.html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关键词搜索：https://www.jiaokey.com/tag/命运的驯化  悲剧重生于技术精神.html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