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书名：解密国共舟山群岛争夺战</w:t>
      </w:r>
    </w:p>
    <w:p>
      <w:r>
        <w:t>作者：陈玲著</w:t>
      </w:r>
    </w:p>
    <w:p>
      <w:r>
        <w:t>出版社：杭州:浙江工商大学出版社,2014.08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解密国共舟山群岛争夺战 评论地址：https://www.jiaokey.com/book/detail/13669664.html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