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群雄传  4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群雄传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本书出售、求购地址：https://www.jiaokey.com/book/detail/13669638.html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关键词搜索：https://www.jiaokey.com/tag/群雄传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