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书名：三大构成</w:t>
      </w:r>
    </w:p>
    <w:p>
      <w:r>
        <w:t>作者：李冬影，刘光辉主编；于才晟，余燕，朱晓华等副主编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总页数：92</w:t>
      </w:r>
    </w:p>
    <w:p>
      <w:r>
        <w:t>更多请访问教客网: www.jiaokey.com</w:t>
      </w:r>
    </w:p>
    <w:p>
      <w:r>
        <w:t>三大构成 评论地址：https://www.jiaokey.com/book/detail/13669630.html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