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最新幼儿园环境创意布置  冬天篇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最新幼儿园环境创意布置  冬天篇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本书出售、求购地址：https://www.jiaokey.com/book/detail/13669625.html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关键词搜索：https://www.jiaokey.com/tag/幼儿园-环境设计.html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