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小豆豆迈克历险记  1  海边奇遇</w:t>
      </w:r>
    </w:p>
    <w:p>
      <w:r>
        <w:rPr>
          <w:rFonts w:ascii="宋体" w:hAnsi="宋体" w:eastAsia="宋体"/>
          <w:sz w:val="24"/>
        </w:rPr>
        <w:t>（希）玛丽·克利亚高文；（希）丽达·瓦尔瓦罗斯绘；毛小贝译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小豆豆迈克历险记  1  海边奇遇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（希）玛丽·克利亚高文；（希）丽达·瓦尔瓦罗斯绘；毛小贝译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本书出售、求购地址：https://www.jiaokey.com/book/detail/13669609.html</w:t>
      </w:r>
    </w:p>
    <w:p>
      <w:r>
        <w:t>更多相关图书推荐：https://www.jiaokey.com</w:t>
      </w:r>
    </w:p>
    <w:p>
      <w:r>
        <w:t>（希）玛丽·克利亚高文；（希）丽达·瓦尔瓦罗斯绘；毛小贝译 其他作品：https://www.jiaokey.com/tag/（希）玛丽·克利亚高文；（希）丽达·瓦尔瓦罗斯绘；毛小贝译.html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关键词搜索：https://www.jiaokey.com/tag/小豆豆迈克历险记  1  海边奇遇.html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