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混凝土结构建筑施工图实例详解</w:t>
      </w:r>
    </w:p>
    <w:p>
      <w:r>
        <w:rPr>
          <w:rFonts w:ascii="宋体" w:hAnsi="宋体" w:eastAsia="宋体"/>
          <w:sz w:val="24"/>
        </w:rPr>
        <w:t>赵海龙本书主编；巨江涛，贾贞本书副主编；建经教育合作机构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混凝土结构建筑施工图实例详解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赵海龙本书主编；巨江涛，贾贞本书副主编；建经教育合作机构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本书出售、求购地址：https://www.jiaokey.com/book/detail/13669599.html</w:t>
      </w:r>
    </w:p>
    <w:p>
      <w:r>
        <w:t>更多相关图书推荐：https://www.jiaokey.com</w:t>
      </w:r>
    </w:p>
    <w:p>
      <w:r>
        <w:t>赵海龙本书主编；巨江涛，贾贞本书副主编；建经教育合作机构 其他作品：https://www.jiaokey.com/tag/赵海龙本书主编；巨江涛，贾贞本书副主编；建经教育合作机构.html</w:t>
      </w:r>
    </w:p>
    <w:p>
      <w:r>
        <w:t>南京：江苏凤凰科学技术出版社 出版图书：https://www.jiaokey.com/tag/南京：江苏凤凰科学技术出版社.html</w:t>
      </w:r>
    </w:p>
    <w:p>
      <w:r>
        <w:t>关键词搜索：https://www.jiaokey.com/tag/混凝土结构建筑施工图实例详解.html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