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动物朋友们  两只笨狗熊</w:t>
      </w:r>
    </w:p>
    <w:p>
      <w:r>
        <w:rPr>
          <w:rFonts w:ascii="宋体" w:hAnsi="宋体" w:eastAsia="宋体"/>
          <w:sz w:val="24"/>
        </w:rPr>
        <w:t>周兢总主编；徐榕文；钟或图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动物朋友们  两只笨狗熊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周兢总主编；徐榕文；钟或图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本书出售、求购地址：https://www.jiaokey.com/book/detail/13669575.html</w:t>
      </w:r>
    </w:p>
    <w:p>
      <w:r>
        <w:t>更多相关图书推荐：https://www.jiaokey.com</w:t>
      </w:r>
    </w:p>
    <w:p>
      <w:r>
        <w:t>周兢总主编；徐榕文；钟或图 其他作品：https://www.jiaokey.com/tag/周兢总主编；徐榕文；钟或图.html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关键词搜索：https://www.jiaokey.com/tag/动物朋友们  两只笨狗熊.html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