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动物朋友们  白鹤日记</w:t>
      </w:r>
    </w:p>
    <w:p>
      <w:r>
        <w:rPr>
          <w:rFonts w:ascii="宋体" w:hAnsi="宋体" w:eastAsia="宋体"/>
          <w:sz w:val="24"/>
        </w:rPr>
        <w:t>周兢总主编；胡雅滨文；吉祥小左图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动物朋友们  白鹤日记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周兢总主编；胡雅滨文；吉祥小左图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本书出售、求购地址：https://www.jiaokey.com/book/detail/13669574.html</w:t>
      </w:r>
    </w:p>
    <w:p>
      <w:r>
        <w:t>更多相关图书推荐：https://www.jiaokey.com</w:t>
      </w:r>
    </w:p>
    <w:p>
      <w:r>
        <w:t>周兢总主编；胡雅滨文；吉祥小左图 其他作品：https://www.jiaokey.com/tag/周兢总主编；胡雅滨文；吉祥小左图.html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关键词搜索：https://www.jiaokey.com/tag/动物朋友们  白鹤日记.html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