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双语认知翻翻书  123学数学</w:t>
      </w:r>
    </w:p>
    <w:p>
      <w:r>
        <w:rPr>
          <w:rFonts w:ascii="宋体" w:hAnsi="宋体" w:eastAsia="宋体"/>
          <w:sz w:val="24"/>
        </w:rPr>
        <w:t>英国泰普乐出版公司编文；（英）泰肯奇普绘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双语认知翻翻书  123学数学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英国泰普乐出版公司编文；（英）泰肯奇普绘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本书出售、求购地址：https://www.jiaokey.com/book/detail/13669550.html</w:t>
      </w:r>
    </w:p>
    <w:p>
      <w:r>
        <w:t>更多相关图书推荐：https://www.jiaokey.com</w:t>
      </w:r>
    </w:p>
    <w:p>
      <w:r>
        <w:t>英国泰普乐出版公司编文；（英）泰肯奇普绘 其他作品：https://www.jiaokey.com/tag/英国泰普乐出版公司编文；（英）泰肯奇普绘.html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关键词搜索：https://www.jiaokey.com/tag/双语认知翻翻书  123学数学.html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