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日本精选科学绘本系列  飞机起飞了</w:t>
      </w:r>
    </w:p>
    <w:p>
      <w:r>
        <w:rPr>
          <w:rFonts w:ascii="宋体" w:hAnsi="宋体" w:eastAsia="宋体"/>
          <w:sz w:val="24"/>
        </w:rPr>
        <w:t>（日）千叶章弘著；金海英译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日本精选科学绘本系列  飞机起飞了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（日）千叶章弘著；金海英译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本书出售、求购地址：https://www.jiaokey.com/book/detail/13669549.html</w:t>
      </w:r>
    </w:p>
    <w:p>
      <w:r>
        <w:t>更多相关图书推荐：https://www.jiaokey.com</w:t>
      </w:r>
    </w:p>
    <w:p>
      <w:r>
        <w:t>（日）千叶章弘著；金海英译 其他作品：https://www.jiaokey.com/tag/（日）千叶章弘著；金海英译.html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关键词搜索：https://www.jiaokey.com/tag/日本精选科学绘本系列  飞机起飞了.html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