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爱伦·坡短篇小说全集  惊悚悬疑卷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爱伦·坡短篇小说全集  惊悚悬疑卷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本书出售、求购地址：https://www.jiaokey.com/book/detail/13669516.html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关键词搜索：https://www.jiaokey.com/tag/爱伦·坡短篇小说全集  惊悚悬疑卷.html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