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书名：爸爸妈妈去哪儿了  今天怎样当父母</w:t>
      </w:r>
    </w:p>
    <w:p>
      <w:r>
        <w:t>作者：杨静编著</w:t>
      </w:r>
    </w:p>
    <w:p>
      <w:r>
        <w:t>出版社：北京:煤炭工业出版社,2014.08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爸爸妈妈去哪儿了  今天怎样当父母 评论地址：https://www.jiaokey.com/book/detail/13669497.html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