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  为君谈笑静胡沙</w:t>
      </w:r>
    </w:p>
    <w:p>
      <w:r>
        <w:t>作者：程石著</w:t>
      </w:r>
    </w:p>
    <w:p>
      <w:r>
        <w:t>出版社：北京:现代出版社,2014.04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魅力  为君谈笑静胡沙 评论地址：https://www.jiaokey.com/book/detail/13669422.html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