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书名：坐月子与新生儿护理百事通</w:t>
      </w:r>
    </w:p>
    <w:p>
      <w:r>
        <w:t>作者：刘婷编</w:t>
      </w:r>
    </w:p>
    <w:p>
      <w:r>
        <w:t>出版社：北京:中国纺织出版社,2014.08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坐月子与新生儿护理百事通 评论地址：https://www.jiaokey.com/book/detail/13669395.html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