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非童小可-最令孩子着迷的名家寓言  签字笔的烦恼</w:t>
      </w:r>
    </w:p>
    <w:p>
      <w:r>
        <w:rPr>
          <w:rFonts w:ascii="宋体" w:hAnsi="宋体" w:eastAsia="宋体"/>
          <w:sz w:val="24"/>
        </w:rPr>
        <w:t>谭旭东主编，谭旭东著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非童小可-最令孩子着迷的名家寓言  签字笔的烦恼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谭旭东主编，谭旭东著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本书出售、求购地址：https://www.jiaokey.com/book/detail/13669386.html</w:t>
      </w:r>
    </w:p>
    <w:p>
      <w:r>
        <w:t>更多相关图书推荐：https://www.jiaokey.com</w:t>
      </w:r>
    </w:p>
    <w:p>
      <w:r>
        <w:t>谭旭东主编，谭旭东著 其他作品：https://www.jiaokey.com/tag/谭旭东主编，谭旭东著.html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关键词搜索：https://www.jiaokey.com/tag/非童小可-最令孩子着迷的名家寓言  签字笔的烦恼.html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