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如果爸爸是个职业，我想跳槽  一个曾经不靠谱爸爸的真诚自白</w:t>
      </w:r>
    </w:p>
    <w:p>
      <w:r>
        <w:rPr>
          <w:rFonts w:ascii="宋体" w:hAnsi="宋体" w:eastAsia="宋体"/>
          <w:sz w:val="24"/>
        </w:rPr>
        <w:t>（韩）金熙坤著；王曼琪译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如果爸爸是个职业，我想跳槽  一个曾经不靠谱爸爸的真诚自白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（韩）金熙坤著；王曼琪译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本书出售、求购地址：https://www.jiaokey.com/book/detail/13669379.html</w:t>
      </w:r>
    </w:p>
    <w:p>
      <w:r>
        <w:t>更多相关图书推荐：https://www.jiaokey.com</w:t>
      </w:r>
    </w:p>
    <w:p>
      <w:r>
        <w:t>（韩）金熙坤著；王曼琪译 其他作品：https://www.jiaokey.com/tag/（韩）金熙坤著；王曼琪译.html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关键词搜索：https://www.jiaokey.com/tag/如果爸爸是个职业，我想跳槽  一个曾经不靠谱爸爸的真诚自白.html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